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898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392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81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ноября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г. Лянтор,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Сабитова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Айдара Маратовича, </w:t>
      </w:r>
      <w:r>
        <w:rPr>
          <w:rStyle w:val="cat-UserDefinedgrp-26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00:01 ч.</w:t>
      </w:r>
      <w:r>
        <w:rPr>
          <w:rFonts w:ascii="Times New Roman" w:eastAsia="Times New Roman" w:hAnsi="Times New Roman" w:cs="Times New Roman"/>
          <w:sz w:val="28"/>
          <w:szCs w:val="28"/>
        </w:rPr>
        <w:t>, 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7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Сабитов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основании постановления по делу об административном правонарушении № </w:t>
      </w:r>
      <w:r>
        <w:rPr>
          <w:rStyle w:val="cat-UserDefinedgrp-28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05.2024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Сабитов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</w:t>
      </w:r>
      <w:r>
        <w:rPr>
          <w:rFonts w:ascii="Times New Roman" w:eastAsia="Times New Roman" w:hAnsi="Times New Roman" w:cs="Times New Roman"/>
          <w:sz w:val="28"/>
          <w:szCs w:val="28"/>
        </w:rPr>
        <w:t>ени и месте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>отчет о</w:t>
      </w:r>
      <w:r>
        <w:rPr>
          <w:rFonts w:ascii="Times New Roman" w:eastAsia="Times New Roman" w:hAnsi="Times New Roman" w:cs="Times New Roman"/>
          <w:sz w:val="28"/>
          <w:szCs w:val="28"/>
        </w:rPr>
        <w:t>б отслеживании почтового отправления, получил лично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23.10.2024 г.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заявлений о рассмотрении дела в его отсутствие не предоставил.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Сабитов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Сабитова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Сабитова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9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8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13.05.2024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</w:t>
      </w:r>
      <w:r>
        <w:rPr>
          <w:rFonts w:ascii="Times New Roman" w:eastAsia="Times New Roman" w:hAnsi="Times New Roman" w:cs="Times New Roman"/>
          <w:sz w:val="28"/>
          <w:szCs w:val="28"/>
        </w:rPr>
        <w:t>,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приходит к выводу, что его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Сабитова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отсутствие отягчающих обстоятельств </w:t>
      </w:r>
      <w:r>
        <w:rPr>
          <w:rFonts w:ascii="Times New Roman" w:eastAsia="Times New Roman" w:hAnsi="Times New Roman" w:cs="Times New Roman"/>
          <w:sz w:val="28"/>
          <w:szCs w:val="28"/>
        </w:rPr>
        <w:t>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Сабитова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Айдара Маратовича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подвергнуть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нистративному штрафу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 привлекаемого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898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2420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177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898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UserDefinedgrp-27rplc-13">
    <w:name w:val="cat-UserDefined grp-27 rplc-13"/>
    <w:basedOn w:val="DefaultParagraphFont"/>
  </w:style>
  <w:style w:type="character" w:customStyle="1" w:styleId="cat-UserDefinedgrp-27rplc-18">
    <w:name w:val="cat-UserDefined grp-27 rplc-18"/>
    <w:basedOn w:val="DefaultParagraphFont"/>
  </w:style>
  <w:style w:type="character" w:customStyle="1" w:styleId="cat-UserDefinedgrp-28rplc-21">
    <w:name w:val="cat-UserDefined grp-28 rplc-21"/>
    <w:basedOn w:val="DefaultParagraphFont"/>
  </w:style>
  <w:style w:type="character" w:customStyle="1" w:styleId="cat-UserDefinedgrp-29rplc-28">
    <w:name w:val="cat-UserDefined grp-29 rplc-28"/>
    <w:basedOn w:val="DefaultParagraphFont"/>
  </w:style>
  <w:style w:type="character" w:customStyle="1" w:styleId="cat-UserDefinedgrp-28rplc-30">
    <w:name w:val="cat-UserDefined grp-28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